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信念与使命  总装备部党校班学员论文选</w:t>
      </w:r>
    </w:p>
    <w:p>
      <w:r>
        <w:rPr>
          <w:rFonts w:ascii="宋体" w:hAnsi="宋体" w:eastAsia="宋体"/>
          <w:sz w:val="24"/>
        </w:rPr>
        <w:t>方家银，董淑玲，宋泽滨著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信念与使命  总装备部党校班学员论文选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方家银，董淑玲，宋泽滨著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本书出售、求购地址：https://www.jiaokey.com/book/detail/11675419.html</w:t>
      </w:r>
    </w:p>
    <w:p>
      <w:r>
        <w:t>更多相关图书推荐：https://www.jiaokey.com</w:t>
      </w:r>
    </w:p>
    <w:p>
      <w:r>
        <w:t>方家银，董淑玲，宋泽滨著 其他作品：https://www.jiaokey.com/tag/方家银，董淑玲，宋泽滨著.html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关键词搜索：https://www.jiaokey.com/tag/信念与使命  总装备部党校班学员论文选.html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