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晋乘搜略  五代宋辽金元  19-26卷  3</w:t>
      </w:r>
    </w:p>
    <w:p>
      <w:r>
        <w:rPr>
          <w:rFonts w:ascii="宋体" w:hAnsi="宋体" w:eastAsia="宋体"/>
          <w:sz w:val="24"/>
        </w:rPr>
        <w:t>（清）康基田编著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晋乘搜略  五代宋辽金元  19-26卷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（清）康基田编著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本书出售、求购地址：https://www.jiaokey.com/book/detail/11675414.html</w:t>
      </w:r>
    </w:p>
    <w:p>
      <w:r>
        <w:t>更多相关图书推荐：https://www.jiaokey.com</w:t>
      </w:r>
    </w:p>
    <w:p>
      <w:r>
        <w:t>（清）康基田编著 其他作品：https://www.jiaokey.com/tag/（清）康基田编著.html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关键词搜索：https://www.jiaokey.com/tag/晋乘搜略  五代宋辽金元  19-26卷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