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晋乘搜略  先秦两汉-明</w:t>
      </w:r>
    </w:p>
    <w:p>
      <w:r>
        <w:rPr>
          <w:rFonts w:ascii="宋体" w:hAnsi="宋体" w:eastAsia="宋体"/>
          <w:sz w:val="24"/>
        </w:rPr>
        <w:t>（清）康基田编著；郭春梅等点校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晋乘搜略  先秦两汉-明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（清）康基田编著；郭春梅等点校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本书出售、求购地址：https://www.jiaokey.com/book/detail/11675411.html</w:t>
      </w:r>
    </w:p>
    <w:p>
      <w:r>
        <w:t>更多相关图书推荐：https://www.jiaokey.com</w:t>
      </w:r>
    </w:p>
    <w:p>
      <w:r>
        <w:t>（清）康基田编著；郭春梅等点校 其他作品：https://www.jiaokey.com/tag/（清）康基田编著；郭春梅等点校.html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关键词搜索：https://www.jiaokey.com/tag/晋乘搜略  先秦两汉-明.html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