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精英</w:t>
      </w:r>
    </w:p>
    <w:p>
      <w:r>
        <w:rPr>
          <w:rFonts w:ascii="宋体" w:hAnsi="宋体" w:eastAsia="宋体"/>
          <w:sz w:val="24"/>
        </w:rPr>
        <w:t>中冶集团新闻信息中心编著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5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中冶集团新闻信息中心编著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冶金工业-先进工作者-简介-中国-冶金工业-工程技术人员-简介-中国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本书出售、求购地址：https://www.jiaokey.com/book/detail/11675382.html</w:t>
      </w:r>
    </w:p>
    <w:p>
      <w:r>
        <w:t>更多相关图书推荐：https://www.jiaokey.com</w:t>
      </w:r>
    </w:p>
    <w:p>
      <w:r>
        <w:t>中冶集团新闻信息中心编著 其他作品：https://www.jiaokey.com/tag/中冶集团新闻信息中心编著.html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关键词搜索：https://www.jiaokey.com/tag/冶金工业-先进工作者-简介-中国-冶金工业-工程技术人员-简介-中国.html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