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  全国公安保卫战线英雄模范立功集体代表大会文件汇编</w:t>
      </w:r>
    </w:p>
    <w:p>
      <w:r>
        <w:t>作者：公安部政治部编</w:t>
      </w:r>
    </w:p>
    <w:p>
      <w:r>
        <w:t>出版社：北京：群众出版社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忠诚卫士  全国公安保卫战线英雄模范立功集体代表大会文件汇编 评论地址：https://www.jiaokey.com/book/detail/11675380.html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