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书名：身份认同研究  观念  态度  理据</w:t>
      </w:r>
    </w:p>
    <w:p>
      <w:r>
        <w:t>作者：张静主编；潘建雷等撰稿</w:t>
      </w:r>
    </w:p>
    <w:p>
      <w:r>
        <w:t>出版社：上海:上海人民出版社,2006.03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身份认同研究  观念  态度  理据 评论地址：https://www.jiaokey.com/book/detail/11675353.html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