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书名：桃源乡志</w:t>
      </w:r>
    </w:p>
    <w:p>
      <w:r>
        <w:t>作者：（清）臧麟炳，（清）杜璋吉著；龚烈沸点注</w:t>
      </w:r>
    </w:p>
    <w:p>
      <w:r>
        <w:t>出版社：北京：方志出版社</w:t>
      </w:r>
    </w:p>
    <w:p>
      <w:r>
        <w:t>出版日期：2006.04</w:t>
      </w:r>
    </w:p>
    <w:p>
      <w:r>
        <w:t>总页数：402</w:t>
      </w:r>
    </w:p>
    <w:p>
      <w:r>
        <w:t>更多请访问教客网: www.jiaokey.com</w:t>
      </w:r>
    </w:p>
    <w:p>
      <w:r>
        <w:t>桃源乡志 评论地址：https://www.jiaokey.com/book/detail/11675350.html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