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宁夏回族自治区青少年发展状况蓝皮书  2000-2005年</w:t>
      </w:r>
    </w:p>
    <w:p>
      <w:r>
        <w:rPr>
          <w:rFonts w:ascii="宋体" w:hAnsi="宋体" w:eastAsia="宋体"/>
          <w:sz w:val="24"/>
        </w:rPr>
        <w:t>杨玉经主编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宁夏回族自治区青少年发展状况蓝皮书  2000-2005年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本书出售、求购地址：https://www.jiaokey.com/book/detail/11675329.html</w:t>
      </w:r>
    </w:p>
    <w:p>
      <w:r>
        <w:t>更多相关图书推荐：https://www.jiaokey.com</w:t>
      </w:r>
    </w:p>
    <w:p>
      <w:r>
        <w:t>杨玉经主编 其他作品：https://www.jiaokey.com/tag/杨玉经主编.html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关键词搜索：https://www.jiaokey.com/tag/宁夏回族自治区青少年发展状况蓝皮书  2000-2005年.html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