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携手铸辉煌  闽宁互学互助对口扶贫协作十年回望  综述卷</w:t>
      </w:r>
    </w:p>
    <w:p>
      <w:r>
        <w:rPr>
          <w:rFonts w:ascii="宋体" w:hAnsi="宋体" w:eastAsia="宋体"/>
          <w:sz w:val="24"/>
        </w:rPr>
        <w:t>徐永富，李文录主编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携手铸辉煌  闽宁互学互助对口扶贫协作十年回望  综述卷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徐永富，李文录主编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本书出售、求购地址：https://www.jiaokey.com/book/detail/11675255.html</w:t>
      </w:r>
    </w:p>
    <w:p>
      <w:r>
        <w:t>更多相关图书推荐：https://www.jiaokey.com</w:t>
      </w:r>
    </w:p>
    <w:p>
      <w:r>
        <w:t>徐永富，李文录主编 其他作品：https://www.jiaokey.com/tag/徐永富，李文录主编.html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关键词搜索：https://www.jiaokey.com/tag/携手铸辉煌  闽宁互学互助对口扶贫协作十年回望  综述卷.html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