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书名：突围历程  振兴沈阳老工业基地的探索  5</w:t>
      </w:r>
    </w:p>
    <w:p>
      <w:r>
        <w:t>作者：张行湘著</w:t>
      </w:r>
    </w:p>
    <w:p>
      <w:r>
        <w:t>出版社：沈阳：沈阳出版社</w:t>
      </w:r>
    </w:p>
    <w:p>
      <w:r>
        <w:t>出版日期：2005.12</w:t>
      </w:r>
    </w:p>
    <w:p>
      <w:r>
        <w:t>总页数：618</w:t>
      </w:r>
    </w:p>
    <w:p>
      <w:r>
        <w:t>更多请访问教客网: www.jiaokey.com</w:t>
      </w:r>
    </w:p>
    <w:p>
      <w:r>
        <w:t>突围历程  振兴沈阳老工业基地的探索  5 评论地址：https://www.jiaokey.com/book/detail/11675222.html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