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“三个代表”重要思想党建理论研究</w:t>
      </w:r>
    </w:p>
    <w:p>
      <w:r>
        <w:rPr>
          <w:rFonts w:ascii="宋体" w:hAnsi="宋体" w:eastAsia="宋体"/>
          <w:sz w:val="24"/>
        </w:rPr>
        <w:t>白河，温敬元，刘明著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“三个代表”重要思想党建理论研究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白河，温敬元，刘明著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本书出售、求购地址：https://www.jiaokey.com/book/detail/11675197.html</w:t>
      </w:r>
    </w:p>
    <w:p>
      <w:r>
        <w:t>更多相关图书推荐：https://www.jiaokey.com</w:t>
      </w:r>
    </w:p>
    <w:p>
      <w:r>
        <w:t>白河，温敬元，刘明著 其他作品：https://www.jiaokey.com/tag/白河，温敬元，刘明著.html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关键词搜索：https://www.jiaokey.com/tag/“三个代表”重要思想党建理论研究.html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