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先进性的典范-严德海</w:t>
      </w:r>
    </w:p>
    <w:p>
      <w:r>
        <w:rPr>
          <w:rFonts w:ascii="宋体" w:hAnsi="宋体" w:eastAsia="宋体"/>
          <w:sz w:val="24"/>
        </w:rPr>
        <w:t>冯伟，于秀芬，陆勇华主编；中共上海市杨浦区委保持共产党员先进性教育活动领导小组办公室，中共上海市杨浦区委宣传部，上海市公安局杨浦分局编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5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先进性的典范-严德海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冯伟，于秀芬，陆勇华主编；中共上海市杨浦区委保持共产党员先进性教育活动领导小组办公室，中共上海市杨浦区委宣传部，上海市公安局杨浦分局编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警察(学科: 英雄模范事迹 地点: 中国 年代: 现代) 警察 英雄模范事迹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本书出售、求购地址：https://www.jiaokey.com/book/detail/11675160.html</w:t>
      </w:r>
    </w:p>
    <w:p>
      <w:r>
        <w:t>更多相关图书推荐：https://www.jiaokey.com</w:t>
      </w:r>
    </w:p>
    <w:p>
      <w:r>
        <w:t>冯伟，于秀芬，陆勇华主编；中共上海市杨浦区委保持共产党员先进性教育活动领导小组办公室，中共上海市杨浦区委宣传部，上海市公安局杨浦分局编 其他作品：https://www.jiaokey.com/tag/冯伟，于秀芬，陆勇华主编；中共上海市杨浦区委保持共产党员先进性教育活动领导小组办公室，中共上海市杨浦区委宣传部，上海市公安局杨浦分局编.html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关键词搜索：https://www.jiaokey.com/tag/警察(学科: 英雄模范事迹 地点: 中国 年代: 现代) 警察 英雄模范事迹.html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