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书名：农业会计学</w:t>
      </w:r>
    </w:p>
    <w:p>
      <w:r>
        <w:t>作者：柏春华，宁哲编著</w:t>
      </w:r>
    </w:p>
    <w:p>
      <w:r>
        <w:t>出版社：哈尔滨：东北林业大学出版社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农业会计学 评论地址：https://www.jiaokey.com/book/detail/11675156.html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