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五环下的荣耀  寻访浙江的奥运会和全运会冠军</w:t>
      </w:r>
    </w:p>
    <w:p>
      <w:r>
        <w:rPr>
          <w:rFonts w:ascii="宋体" w:hAnsi="宋体" w:eastAsia="宋体"/>
          <w:sz w:val="24"/>
        </w:rPr>
        <w:t>体坛报社著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五环下的荣耀  寻访浙江的奥运会和全运会冠军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体坛报社著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优秀运动员-优秀运动员-生平事迹-浙江省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本书出售、求购地址：https://www.jiaokey.com/book/detail/11675148.html</w:t>
      </w:r>
    </w:p>
    <w:p>
      <w:r>
        <w:t>更多相关图书推荐：https://www.jiaokey.com</w:t>
      </w:r>
    </w:p>
    <w:p>
      <w:r>
        <w:t>体坛报社著 其他作品：https://www.jiaokey.com/tag/体坛报社著.html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关键词搜索：https://www.jiaokey.com/tag/优秀运动员-优秀运动员-生平事迹-浙江省.html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