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省级宏观调控  新视角  新思路</w:t>
      </w:r>
    </w:p>
    <w:p>
      <w:r>
        <w:rPr>
          <w:rFonts w:ascii="宋体" w:hAnsi="宋体" w:eastAsia="宋体"/>
          <w:sz w:val="24"/>
        </w:rPr>
        <w:t>杨庆育，黄朝永等著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省级宏观调控  新视角  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杨庆育，黄朝永等著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本书出售、求购地址：https://www.jiaokey.com/book/detail/11675119.html</w:t>
      </w:r>
    </w:p>
    <w:p>
      <w:r>
        <w:t>更多相关图书推荐：https://www.jiaokey.com</w:t>
      </w:r>
    </w:p>
    <w:p>
      <w:r>
        <w:t>杨庆育，黄朝永等著 其他作品：https://www.jiaokey.com/tag/杨庆育，黄朝永等著.html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关键词搜索：https://www.jiaokey.com/tag/省级宏观调控  新视角  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