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书名：秩序理论与政治经济学  基本思想、概念与方法</w:t>
      </w:r>
    </w:p>
    <w:p>
      <w:r>
        <w:t>作者：（德）席勒，（德）克吕塞尔贝格主编；史世伟译</w:t>
      </w:r>
    </w:p>
    <w:p>
      <w:r>
        <w:t>出版社：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秩序理论与政治经济学  基本思想、概念与方法 评论地址：https://www.jiaokey.com/book/detail/11675107.html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