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中国省区经济增长分布的演进（1978-1998）</w:t>
      </w:r>
    </w:p>
    <w:p>
      <w:r>
        <w:rPr>
          <w:rFonts w:ascii="宋体" w:hAnsi="宋体" w:eastAsia="宋体"/>
          <w:sz w:val="24"/>
        </w:rPr>
        <w:t>徐现祥著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中国省区经济增长分布的演进（1978-1998）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徐现祥著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本书出售、求购地址：https://www.jiaokey.com/book/detail/11675090.html</w:t>
      </w:r>
    </w:p>
    <w:p>
      <w:r>
        <w:t>更多相关图书推荐：https://www.jiaokey.com</w:t>
      </w:r>
    </w:p>
    <w:p>
      <w:r>
        <w:t>徐现祥著 其他作品：https://www.jiaokey.com/tag/徐现祥著.html</w:t>
      </w:r>
    </w:p>
    <w:p>
      <w:r>
        <w:t>中山大学出版社 出版图书：https://www.jiaokey.com/tag/中山大学出版社.html</w:t>
      </w:r>
    </w:p>
    <w:p>
      <w:r>
        <w:t>关键词搜索：https://www.jiaokey.com/tag/中国省区经济增长分布的演进（1978-1998）.html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