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让你的口才更精彩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让你的口才更精彩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本书出售、求购地址：https://www.jiaokey.com/book/detail/11675089.html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关键词搜索：https://www.jiaokey.com/tag/让你的口才更精彩.html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