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节约·科学·可持续发展  中国中小城市领导实践科学发展观优秀论文集</w:t>
      </w:r>
    </w:p>
    <w:p>
      <w:r>
        <w:rPr>
          <w:rFonts w:ascii="宋体" w:hAnsi="宋体" w:eastAsia="宋体"/>
          <w:sz w:val="24"/>
        </w:rPr>
        <w:t>杨中川主编；中小城市经济发展委员会编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节约·科学·可持续发展  中国中小城市领导实践科学发展观优秀论文集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杨中川主编；中小城市经济发展委员会编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本书出售、求购地址：https://www.jiaokey.com/book/detail/11675061.html</w:t>
      </w:r>
    </w:p>
    <w:p>
      <w:r>
        <w:t>更多相关图书推荐：https://www.jiaokey.com</w:t>
      </w:r>
    </w:p>
    <w:p>
      <w:r>
        <w:t>杨中川主编；中小城市经济发展委员会编 其他作品：https://www.jiaokey.com/tag/杨中川主编；中小城市经济发展委员会编.html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关键词搜索：https://www.jiaokey.com/tag/节约·科学·可持续发展  中国中小城市领导实践科学发展观优秀论文集.html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