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中国蔬菜产业外向型发展研究  兼析北京蔬菜产业外向型发展现状与对策</w:t>
      </w:r>
    </w:p>
    <w:p>
      <w:r>
        <w:rPr>
          <w:rFonts w:ascii="宋体" w:hAnsi="宋体" w:eastAsia="宋体"/>
          <w:sz w:val="24"/>
        </w:rPr>
        <w:t>刘瑞涵，陶志强著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中国蔬菜产业外向型发展研究  兼析北京蔬菜产业外向型发展现状与对策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刘瑞涵，陶志强著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本书出售、求购地址：https://www.jiaokey.com/book/detail/11675048.html</w:t>
      </w:r>
    </w:p>
    <w:p>
      <w:r>
        <w:t>更多相关图书推荐：https://www.jiaokey.com</w:t>
      </w:r>
    </w:p>
    <w:p>
      <w:r>
        <w:t>刘瑞涵，陶志强著 其他作品：https://www.jiaokey.com/tag/刘瑞涵，陶志强著.html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关键词搜索：https://www.jiaokey.com/tag/中国蔬菜产业外向型发展研究  兼析北京蔬菜产业外向型发展现状与对策.html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