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温州从传统信用迈向现代信用</w:t>
      </w:r>
    </w:p>
    <w:p>
      <w:r>
        <w:t>作者：陈文玲等著</w:t>
      </w:r>
    </w:p>
    <w:p>
      <w:r>
        <w:t>出版社：北京：中央编译出版社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跨越  温州从传统信用迈向现代信用 评论地址：https://www.jiaokey.com/book/detail/11675036.html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