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  改变世界汽车工业的六巨头</w:t>
      </w:r>
    </w:p>
    <w:p>
      <w:r>
        <w:rPr>
          <w:rFonts w:ascii="宋体" w:hAnsi="宋体" w:eastAsia="宋体"/>
          <w:sz w:val="24"/>
        </w:rPr>
        <w:t>（美）理查德·A. 约翰逊（Richard A. Johnson）著；毕香玲，刘颖译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  改变世界汽车工业的六巨头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 约翰逊（Richard A. Johnson）著；毕香玲，刘颖译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本书出售、求购地址：https://www.jiaokey.com/book/detail/11675022.html</w:t>
      </w:r>
    </w:p>
    <w:p>
      <w:r>
        <w:t>更多相关图书推荐：https://www.jiaokey.com</w:t>
      </w:r>
    </w:p>
    <w:p>
      <w:r>
        <w:t>（美）理查德·A. 约翰逊（Richard A. Johnson）著；毕香玲，刘颖译 其他作品：https://www.jiaokey.com/tag/（美）理查德·A. 约翰逊（Richard A. Johnson）著；毕香玲，刘颖译.html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关键词搜索：https://www.jiaokey.com/tag/传奇  改变世界汽车工业的六巨头.html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