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燃烧的心  走上领导岗位的吴天祥</w:t>
      </w:r>
    </w:p>
    <w:p>
      <w:r>
        <w:rPr>
          <w:rFonts w:ascii="宋体" w:hAnsi="宋体" w:eastAsia="宋体"/>
          <w:sz w:val="24"/>
        </w:rPr>
        <w:t>罗长刚主编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燃烧的心  走上领导岗位的吴天祥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罗长刚主编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本书出售、求购地址：https://www.jiaokey.com/book/detail/11674997.html</w:t>
      </w:r>
    </w:p>
    <w:p>
      <w:r>
        <w:t>更多相关图书推荐：https://www.jiaokey.com</w:t>
      </w:r>
    </w:p>
    <w:p>
      <w:r>
        <w:t>罗长刚主编 其他作品：https://www.jiaokey.com/tag/罗长刚主编.html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关键词搜索：https://www.jiaokey.com/tag/燃烧的心  走上领导岗位的吴天祥.html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