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书名：茶马古道惟一的集市-沙溪</w:t>
      </w:r>
    </w:p>
    <w:p>
      <w:r>
        <w:t>作者：刘光平编著；唐云笙摄影</w:t>
      </w:r>
    </w:p>
    <w:p>
      <w:r>
        <w:t>出版社：昆明：云南美术出版社</w:t>
      </w:r>
    </w:p>
    <w:p>
      <w:r>
        <w:t>出版日期：2005.08</w:t>
      </w:r>
    </w:p>
    <w:p>
      <w:r>
        <w:t>总页数：127</w:t>
      </w:r>
    </w:p>
    <w:p>
      <w:r>
        <w:t>更多请访问教客网: www.jiaokey.com</w:t>
      </w:r>
    </w:p>
    <w:p>
      <w:r>
        <w:t>茶马古道惟一的集市-沙溪 评论地址：https://www.jiaokey.com/book/detail/11674921.html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