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破解“测谎”的密码  心理生理检测在探案中的应用</w:t>
      </w:r>
    </w:p>
    <w:p>
      <w:r>
        <w:rPr>
          <w:rFonts w:ascii="宋体" w:hAnsi="宋体" w:eastAsia="宋体"/>
          <w:sz w:val="24"/>
        </w:rPr>
        <w:t>付有志，刘猜著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破解“测谎”的密码  心理生理检测在探案中的应用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付有志，刘猜著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本书出售、求购地址：https://www.jiaokey.com/book/detail/11674915.html</w:t>
      </w:r>
    </w:p>
    <w:p>
      <w:r>
        <w:t>更多相关图书推荐：https://www.jiaokey.com</w:t>
      </w:r>
    </w:p>
    <w:p>
      <w:r>
        <w:t>付有志，刘猜著 其他作品：https://www.jiaokey.com/tag/付有志，刘猜著.html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关键词搜索：https://www.jiaokey.com/tag/破解“测谎”的密码  心理生理检测在探案中的应用.html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