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第7卷  水利志</w:t>
      </w:r>
    </w:p>
    <w:p>
      <w:r>
        <w:t>作者：王琼文总纂；黄世福主编；海南省地方志办公室编</w:t>
      </w:r>
    </w:p>
    <w:p>
      <w:r>
        <w:t>出版社：海口:南海出版公司,2005.03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海南省志  第7卷  水利志 评论地址：https://www.jiaokey.com/book/detail/11674884.html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