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定价的力量 征服消费者的完美价格攻略 archives of consumer psychology</w:t>
      </w:r>
    </w:p>
    <w:p>
      <w:r>
        <w:rPr>
          <w:rFonts w:ascii="宋体" w:hAnsi="宋体" w:eastAsia="宋体"/>
          <w:sz w:val="24"/>
        </w:rPr>
        <w:t>（日）青木淳著；赵海东译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定价的力量 征服消费者的完美价格攻略 archives of consumer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（日）青木淳著；赵海东译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本书出售、求购地址：https://www.jiaokey.com/book/detail/11674883.html</w:t>
      </w:r>
    </w:p>
    <w:p>
      <w:r>
        <w:t>更多相关图书推荐：https://www.jiaokey.com</w:t>
      </w:r>
    </w:p>
    <w:p>
      <w:r>
        <w:t>（日）青木淳著；赵海东译 其他作品：https://www.jiaokey.com/tag/（日）青木淳著；赵海东译.html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关键词搜索：https://www.jiaokey.com/tag/定价的力量 征服消费者的完美价格攻略 archives of consumer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