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书名：谈话疗法 东西方心理治疗的历史 a history of western and eastern psychotherapies</w:t>
      </w:r>
    </w:p>
    <w:p>
      <w:r>
        <w:t>作者:（美）彼得·班克特（C. Peter Bankart）著；李宏昀，沈梦蝶译</w:t>
      </w:r>
    </w:p>
    <w:p>
      <w:r>
        <w:t>出版社:</w:t>
      </w:r>
    </w:p>
    <w:p>
      <w:r>
        <w:t>出版日期：2006.03</w:t>
      </w:r>
    </w:p>
    <w:p>
      <w:r>
        <w:t>总页数：509</w:t>
      </w:r>
    </w:p>
    <w:p>
      <w:r>
        <w:t>更多请访问教客网:www.jiaokey.com</w:t>
      </w:r>
    </w:p>
    <w:p>
      <w:r>
        <w:t>谈话疗法 东西方心理治疗的历史 a history of western and eastern psychotherapies评论地址：https://www.jiaokey.com/book/detail/11674853.html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