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赢在七宗罪 职场成功的另类解读 seven deadly steps to success</w:t>
      </w:r>
    </w:p>
    <w:p>
      <w:r>
        <w:rPr>
          <w:rFonts w:ascii="宋体" w:hAnsi="宋体" w:eastAsia="宋体"/>
          <w:sz w:val="24"/>
        </w:rPr>
        <w:t>（英）马克·刘易斯（Marc Lewis）著；严丽川译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赢在七宗罪 职场成功的另类解读 seven deadly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（英）马克·刘易斯（Marc Lewis）著；严丽川译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本书出售、求购地址：https://www.jiaokey.com/book/detail/11674841.html</w:t>
      </w:r>
    </w:p>
    <w:p>
      <w:r>
        <w:t>更多相关图书推荐：https://www.jiaokey.com</w:t>
      </w:r>
    </w:p>
    <w:p>
      <w:r>
        <w:t>（英）马克·刘易斯（Marc Lewis）著；严丽川译 其他作品：https://www.jiaokey.com/tag/（英）马克·刘易斯（Marc Lewis）著；严丽川译.html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关键词搜索：https://www.jiaokey.com/tag/赢在七宗罪 职场成功的另类解读 seven deadly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