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书名：思想的踪迹  秦瑞基学术随笔文集</w:t>
      </w:r>
    </w:p>
    <w:p>
      <w:r>
        <w:t>作者：秦瑞基著</w:t>
      </w:r>
    </w:p>
    <w:p>
      <w:r>
        <w:t>出版社：济南：山东人民出版社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思想的踪迹  秦瑞基学术随笔文集 评论地址：https://www.jiaokey.com/book/detail/11674833.html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