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书名：后勤服务岗位考核试题集  生活行政服务员、洗衣师、清洁工、管线拆装工</w:t>
      </w:r>
    </w:p>
    <w:p>
      <w:r>
        <w:t>作者：辽河油田公司编</w:t>
      </w:r>
    </w:p>
    <w:p>
      <w:r>
        <w:t>出版社：东营：石油大学出版社</w:t>
      </w:r>
    </w:p>
    <w:p>
      <w:r>
        <w:t>出版日期：2005.12</w:t>
      </w:r>
    </w:p>
    <w:p>
      <w:r>
        <w:t>总页数：152</w:t>
      </w:r>
    </w:p>
    <w:p>
      <w:r>
        <w:t>更多请访问教客网: www.jiaokey.com</w:t>
      </w:r>
    </w:p>
    <w:p>
      <w:r>
        <w:t>后勤服务岗位考核试题集  生活行政服务员、洗衣师、清洁工、管线拆装工 评论地址：https://www.jiaokey.com/book/detail/11674808.html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