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书名：一剑封喉  象棋绝杀秘技</w:t>
      </w:r>
    </w:p>
    <w:p>
      <w:r>
        <w:t>作者：黄聚锋编著</w:t>
      </w:r>
    </w:p>
    <w:p>
      <w:r>
        <w:t>出版社：北京：人民体育出版社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一剑封喉  象棋绝杀秘技 评论地址：https://www.jiaokey.com/book/detail/11674699.html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