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2006年普通高等学校招生全国统一考试经典模拟试卷  语文  北京卷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2006年普通高等学校招生全国统一考试经典模拟试卷  语文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本书出售、求购地址：https://www.jiaokey.com/book/detail/11674669.html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石油工业出版社 出版图书：https://www.jiaokey.com/tag/石油工业出版社.html</w:t>
      </w:r>
    </w:p>
    <w:p>
      <w:r>
        <w:t>关键词搜索：https://www.jiaokey.com/tag/2006年普通高等学校招生全国统一考试经典模拟试卷  语文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