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书名：常用叠词词典</w:t>
      </w:r>
    </w:p>
    <w:p>
      <w:r>
        <w:t>作者：傅玉芳，姜心编写</w:t>
      </w:r>
    </w:p>
    <w:p>
      <w:r>
        <w:t>出版社：上海:上海大学出版社,2006.03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常用叠词词典 评论地址：https://www.jiaokey.com/book/detail/11674627.html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