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高一化学教材全解全析  下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高一化学教材全解全析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本书出售、求购地址：https://www.jiaokey.com/book/detail/11674621.html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高一化学教材全解全析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