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天津市高等教育自学考试专业考试计划  2005年修订</w:t>
      </w:r>
    </w:p>
    <w:p>
      <w:r>
        <w:rPr>
          <w:rFonts w:ascii="宋体" w:hAnsi="宋体" w:eastAsia="宋体"/>
          <w:sz w:val="24"/>
        </w:rPr>
        <w:t>岳伟等编写；天津市高等教育自学考试委员会办公室编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天津市高等教育自学考试专业考试计划  2005年修订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岳伟等编写；天津市高等教育自学考试委员会办公室编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本书出售、求购地址：https://www.jiaokey.com/book/detail/11674618.html</w:t>
      </w:r>
    </w:p>
    <w:p>
      <w:r>
        <w:t>更多相关图书推荐：https://www.jiaokey.com</w:t>
      </w:r>
    </w:p>
    <w:p>
      <w:r>
        <w:t>岳伟等编写；天津市高等教育自学考试委员会办公室编 其他作品：https://www.jiaokey.com/tag/岳伟等编写；天津市高等教育自学考试委员会办公室编.html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关键词搜索：https://www.jiaokey.com/tag/天津市高等教育自学考试专业考试计划  2005年修订.html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