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书名：海百合课件专家实用教程</w:t>
      </w:r>
    </w:p>
    <w:p>
      <w:r>
        <w:t>作者：陈均洪编著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总页数：227</w:t>
      </w:r>
    </w:p>
    <w:p>
      <w:r>
        <w:t>更多请访问教客网: www.jiaokey.com</w:t>
      </w:r>
    </w:p>
    <w:p>
      <w:r>
        <w:t>海百合课件专家实用教程 评论地址：https://www.jiaokey.com/book/detail/11674575.html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