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中国文科学报的当代化研究</w:t>
      </w:r>
    </w:p>
    <w:p>
      <w:r>
        <w:rPr>
          <w:rFonts w:ascii="宋体" w:hAnsi="宋体" w:eastAsia="宋体"/>
          <w:sz w:val="24"/>
        </w:rPr>
        <w:t>翁奕波，汪小珍，曾建平著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中国文科学报的当代化研究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翁奕波，汪小珍，曾建平著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本书出售、求购地址：https://www.jiaokey.com/book/detail/11674555.html</w:t>
      </w:r>
    </w:p>
    <w:p>
      <w:r>
        <w:t>更多相关图书推荐：https://www.jiaokey.com</w:t>
      </w:r>
    </w:p>
    <w:p>
      <w:r>
        <w:t>翁奕波，汪小珍，曾建平著 其他作品：https://www.jiaokey.com/tag/翁奕波，汪小珍，曾建平著.html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关键词搜索：https://www.jiaokey.com/tag/中国文科学报的当代化研究.html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