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超级外语之路 思辨式学习 speculative study</w:t>
      </w:r>
    </w:p>
    <w:p>
      <w:r>
        <w:rPr>
          <w:rFonts w:ascii="宋体" w:hAnsi="宋体" w:eastAsia="宋体"/>
          <w:sz w:val="24"/>
        </w:rPr>
        <w:t>孙业山著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超级外语之路 思辨式学习 speculative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孙业山著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本书出售、求购地址：https://www.jiaokey.com/book/detail/11674553.html</w:t>
      </w:r>
    </w:p>
    <w:p>
      <w:r>
        <w:t>更多相关图书推荐：https://www.jiaokey.com</w:t>
      </w:r>
    </w:p>
    <w:p>
      <w:r>
        <w:t>孙业山著 其他作品：https://www.jiaokey.com/tag/孙业山著.html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关键词搜索：https://www.jiaokey.com/tag/超级外语之路 思辨式学习 speculative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