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书名：云南师范大学文学与新闻传播学院专业教育教学大纲  上  汉语言文学专业</w:t>
      </w:r>
    </w:p>
    <w:p>
      <w:r>
        <w:t>作者：王兴中主编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总页数：650</w:t>
      </w:r>
    </w:p>
    <w:p>
      <w:r>
        <w:t>更多请访问教客网: www.jiaokey.com</w:t>
      </w:r>
    </w:p>
    <w:p>
      <w:r>
        <w:t>云南师范大学文学与新闻传播学院专业教育教学大纲  上  汉语言文学专业 评论地址：https://www.jiaokey.com/book/detail/11674531.html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