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书名：尚派形意拳械抉微  第1辑</w:t>
      </w:r>
    </w:p>
    <w:p>
      <w:r>
        <w:t>作者：李文彬，尚芝蓉编著</w:t>
      </w:r>
    </w:p>
    <w:p>
      <w:r>
        <w:t>出版社：北京：人民体育出版社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尚派形意拳械抉微  第1辑 评论地址：https://www.jiaokey.com/book/detail/11674522.html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