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竖起你的大拇指  让赏识教育之花盛开</w:t>
      </w:r>
    </w:p>
    <w:p>
      <w:r>
        <w:rPr>
          <w:rFonts w:ascii="宋体" w:hAnsi="宋体" w:eastAsia="宋体"/>
          <w:sz w:val="24"/>
        </w:rPr>
        <w:t>胥晓健，王海文编著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竖起你的大拇指  让赏识教育之花盛开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胥晓健，王海文编著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本书出售、求购地址：https://www.jiaokey.com/book/detail/11674512.html</w:t>
      </w:r>
    </w:p>
    <w:p>
      <w:r>
        <w:t>更多相关图书推荐：https://www.jiaokey.com</w:t>
      </w:r>
    </w:p>
    <w:p>
      <w:r>
        <w:t>胥晓健，王海文编著 其他作品：https://www.jiaokey.com/tag/胥晓健，王海文编著.html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关键词搜索：https://www.jiaokey.com/tag/竖起你的大拇指  让赏识教育之花盛开.html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