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书名：美国桑叶中国蚕  新华裔美国公民子女教育小故事</w:t>
      </w:r>
    </w:p>
    <w:p>
      <w:r>
        <w:t>作者：蔡四伟著</w:t>
      </w:r>
    </w:p>
    <w:p>
      <w:r>
        <w:t>出版社：昆明：云南美术出版社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美国桑叶中国蚕  新华裔美国公民子女教育小故事 评论地址：https://www.jiaokey.com/book/detail/11674480.html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