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网球双打55种制胜技巧</w:t>
      </w:r>
    </w:p>
    <w:p>
      <w:r>
        <w:rPr>
          <w:rFonts w:ascii="宋体" w:hAnsi="宋体" w:eastAsia="宋体"/>
          <w:sz w:val="24"/>
        </w:rPr>
        <w:t>（日）杉山贵子著；李鸿江，孙守正，刘占捷译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网球双打55种制胜技巧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（日）杉山贵子著；李鸿江，孙守正，刘占捷译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本书出售、求购地址：https://www.jiaokey.com/book/detail/11674474.html</w:t>
      </w:r>
    </w:p>
    <w:p>
      <w:r>
        <w:t>更多相关图书推荐：https://www.jiaokey.com</w:t>
      </w:r>
    </w:p>
    <w:p>
      <w:r>
        <w:t>（日）杉山贵子著；李鸿江，孙守正，刘占捷译 其他作品：https://www.jiaokey.com/tag/（日）杉山贵子著；李鸿江，孙守正，刘占捷译.html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关键词搜索：https://www.jiaokey.com/tag/网球双打55种制胜技巧.html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