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第1册  基础版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第1册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本书出售、求购地址：https://www.jiaokey.com/book/detail/11674472.html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关键词搜索：https://www.jiaokey.com/tag/语文练习册  第1册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