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阅读伴我成长  总复习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阅读伴我成长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本书出售、求购地址：https://www.jiaokey.com/book/detail/11674334.html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关键词搜索：https://www.jiaokey.com/tag/阅读伴我成长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