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练习册  第4册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练习册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本书出售、求购地址：https://www.jiaokey.com/book/detail/11674252.html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练习册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