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畅游高考王  2006辽宁高考模拟试卷最后冲刺文科卷</w:t>
      </w:r>
    </w:p>
    <w:p>
      <w:r>
        <w:rPr>
          <w:rFonts w:ascii="宋体" w:hAnsi="宋体" w:eastAsia="宋体"/>
          <w:sz w:val="24"/>
        </w:rPr>
        <w:t>《畅游高考王》编委会编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4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畅游高考王  2006辽宁高考模拟试卷最后冲刺文科卷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《畅游高考王》编委会编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文科（教育）-课程-高中-习题-升学参考资料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本书出售、求购地址：https://www.jiaokey.com/book/detail/11674233.html</w:t>
      </w:r>
    </w:p>
    <w:p>
      <w:r>
        <w:t>更多相关图书推荐：https://www.jiaokey.com</w:t>
      </w:r>
    </w:p>
    <w:p>
      <w:r>
        <w:t>《畅游高考王》编委会编 其他作品：https://www.jiaokey.com/tag/《畅游高考王》编委会编.html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关键词搜索：https://www.jiaokey.com/tag/文科（教育）-课程-高中-习题-升学参考资料.html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