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新课程学与测  语文  第12册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新课程学与测  语文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本书出售、求购地址：https://www.jiaokey.com/book/detail/11674165.html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关键词搜索：https://www.jiaokey.com/tag/新课程学与测  语文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