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新课程学与测  数学  一年级下  适用人教版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新课程学与测  数学  一年级下  适用人教版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本书出售、求购地址：https://www.jiaokey.com/book/detail/11674162.html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关键词搜索：https://www.jiaokey.com/tag/新课程学与测  数学  一年级下  适用人教版.html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